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Cytoskeleton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Golgi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Mitochondrion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Nucleolus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Plasma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Flagella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Lysosome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Ribosome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2021-10-11T02:13:21Z</dcterms:created>
  <dcterms:modified xsi:type="dcterms:W3CDTF">2021-10-11T02:13:21Z</dcterms:modified>
</cp:coreProperties>
</file>