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the name of water movement through a partially 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molecule is to large to absorb through a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diffusion and osmosis different or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movement of molecules from a low to high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an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 process that are forms of passive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factor affecting diffusion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root hair cells have a large or small surface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change of mass in the osmosis experiment is worked out by which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more likely to try on diffusion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Active transport is the net movement of particles against a ............ gradient.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Active transport takes place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drawing a graph, on which axis does the dependent variable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of the following is a specialised plant tissue that uses osmosis to absorb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process whereby water diffuses across a partially permeable membrane from a dilute solution to a concentrated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active transport a movement from high to low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waste product removed during diffusion in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plants need to absorb </w:t>
            </w:r>
          </w:p>
        </w:tc>
      </w:tr>
    </w:tbl>
    <w:p>
      <w:pPr>
        <w:pStyle w:val="WordBankMedium"/>
      </w:pPr>
      <w:r>
        <w:t xml:space="preserve">   Osmosis    </w:t>
      </w:r>
      <w:r>
        <w:t xml:space="preserve">   Large    </w:t>
      </w:r>
      <w:r>
        <w:t xml:space="preserve">   Active transport    </w:t>
      </w:r>
      <w:r>
        <w:t xml:space="preserve">   Different     </w:t>
      </w:r>
      <w:r>
        <w:t xml:space="preserve">   Water     </w:t>
      </w:r>
      <w:r>
        <w:t xml:space="preserve">   Nah    </w:t>
      </w:r>
      <w:r>
        <w:t xml:space="preserve">   Water    </w:t>
      </w:r>
      <w:r>
        <w:t xml:space="preserve">   Temperature    </w:t>
      </w:r>
      <w:r>
        <w:t xml:space="preserve">   CO2    </w:t>
      </w:r>
      <w:r>
        <w:t xml:space="preserve">   Bacteria     </w:t>
      </w:r>
      <w:r>
        <w:t xml:space="preserve">   Root hair cell    </w:t>
      </w:r>
      <w:r>
        <w:t xml:space="preserve">   Final-initial mass    </w:t>
      </w:r>
      <w:r>
        <w:t xml:space="preserve">   Roots of plants    </w:t>
      </w:r>
      <w:r>
        <w:t xml:space="preserve">   Diffusion    </w:t>
      </w:r>
      <w:r>
        <w:t xml:space="preserve">   Osmosis    </w:t>
      </w:r>
      <w:r>
        <w:t xml:space="preserve">   Concentration     </w:t>
      </w:r>
      <w:r>
        <w:t xml:space="preserve">   Yaxis     </w:t>
      </w:r>
      <w:r>
        <w:t xml:space="preserve">   Temperature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</dc:title>
  <dcterms:created xsi:type="dcterms:W3CDTF">2021-10-11T02:13:54Z</dcterms:created>
  <dcterms:modified xsi:type="dcterms:W3CDTF">2021-10-11T02:13:54Z</dcterms:modified>
</cp:coreProperties>
</file>