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a large group of organic compounds occurring in foods and living tissues and including sugars, starch, and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organic compounds consisting of carbon, hydrogen,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any molecule that is present in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insoluble substance that is the main constituent of plant cell walls and of vegetable fibers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deoxyribonucleic acid, a self-replicating material present in nearly all living organisms as the main constituent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metabolic disease in which the body’s inability to produce any or enough insulin causes elevated levels of glucose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branched polymer of glucose that is mainly produced in liver and muscle cells, and functions as secondary long-term energy storage in animal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type of sugar in the blood and is the major source of energy for the body's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carboxylic acid consisting of a hydrocarbon chain and a terminal carboxyl group, especially any of those occurring as esters in fats and 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organic compounds contain amine and carboxylic acid functional groups?,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contained in the red blood cells of vertebrates and gives these cells their characteristic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type of sugar in the blood and is the major source of energy for the body's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produced by a living organism that acts as a catalyst to bring about a specific biochemical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increases the rate of a chemical reaction without itself undergoing any permanent chemical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pertaining to something that cannot be dissolved, or solved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2021-10-11T02:13:28Z</dcterms:created>
  <dcterms:modified xsi:type="dcterms:W3CDTF">2021-10-11T02:13:28Z</dcterms:modified>
</cp:coreProperties>
</file>