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Chloroplasts carry our what process in plant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simplest carbohydrate?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class of large biological molecules do not form polymers?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cell has a membrane-bound nucleus and organelles?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cell lacks a membrane-bound nucleus and organelles?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reaction occurs when two monomers bond together through the loss of a water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organelle is the site of protein 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organic polymer makes up proteins? (Hint: polymers of amino acids)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process stores hydrogen ions as energy for ATP Synthase?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 is a process that consumes oxygen as a reactant.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 is the process of degradation of sugars WITHOUT the use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organelle is the powerhouse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organelle contains the cell's genetic material?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is a series of reactions that breaks down glucose.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Polymers are disassembled to monomers by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organelle receives and ships proteins and lipids?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walls are found only in what type of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bond links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DNA is a nucleic acid made up of monomers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is a long molecule consisting of many similar or identical building blocks.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Small, repetitive building-block molecules are called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(BONUS) What does Kathryn Hooper put at the end of every PowerPoint?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enzyme produces ATP from ADP and inorganic phosphates?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chemical element is the backbone of life?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2021-10-11T02:14:00Z</dcterms:created>
  <dcterms:modified xsi:type="dcterms:W3CDTF">2021-10-11T02:14:00Z</dcterms:modified>
</cp:coreProperties>
</file>