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characteristic of a membrane that allows some substances through but not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of substances out a cell by the fusion of a vesicle with the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energy-requiring movement of molecules across a membrane from a region of lower concentration to a region of higher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uptake of liquids or large molecules into a cell by inward folding of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that does not have a nucleus or other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diffusion of molecules assisted by protein channels that pierce a cell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molecules across the cell membrane without energy input from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membrane protein found on the exterior or interior surfaces of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embedded within or found on the surfaces of the plasma membrane; acts as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that dissolves a substance; within living organisms, this is always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cylinder-shaped organelle made of protein tubes arranged in a circle; aids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solution that has a higher concentration of dissolved particles compared with another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diffusion of water molecules across a semipermeable membrane from an area of high water concentration to an area of low water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 that has an equal concentration of dissolved particles compared with another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2021-10-11T02:14:07Z</dcterms:created>
  <dcterms:modified xsi:type="dcterms:W3CDTF">2021-10-11T02:14:07Z</dcterms:modified>
</cp:coreProperties>
</file>