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example of limiting factor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does not matter how large or small the population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long lives, maturing slowly, and stay at a carrying capacity are examples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life span, small in side, and reproduce rapidly are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population side an environment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larger number of individuals is added to the population in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grows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decreases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of the same species living in a particular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2021-10-11T02:14:12Z</dcterms:created>
  <dcterms:modified xsi:type="dcterms:W3CDTF">2021-10-11T02:14:12Z</dcterms:modified>
</cp:coreProperties>
</file>