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resources    </w:t>
      </w:r>
      <w:r>
        <w:t xml:space="preserve">   elodea    </w:t>
      </w:r>
      <w:r>
        <w:t xml:space="preserve">   recycle    </w:t>
      </w:r>
      <w:r>
        <w:t xml:space="preserve">   flowers    </w:t>
      </w:r>
      <w:r>
        <w:t xml:space="preserve">   plants    </w:t>
      </w:r>
      <w:r>
        <w:t xml:space="preserve">   seed    </w:t>
      </w:r>
      <w:r>
        <w:t xml:space="preserve">   soil    </w:t>
      </w:r>
      <w:r>
        <w:t xml:space="preserve">   rocks    </w:t>
      </w:r>
      <w:r>
        <w:t xml:space="preserve">   fish    </w:t>
      </w:r>
      <w:r>
        <w:t xml:space="preserve">   projects    </w:t>
      </w:r>
      <w:r>
        <w:t xml:space="preserve">   nonliving    </w:t>
      </w:r>
      <w:r>
        <w:t xml:space="preserve">   living    </w:t>
      </w:r>
      <w:r>
        <w:t xml:space="preserve">   abiotic    </w:t>
      </w:r>
      <w:r>
        <w:t xml:space="preserve">   biotic    </w:t>
      </w:r>
      <w:r>
        <w:t xml:space="preserve">   parasite    </w:t>
      </w:r>
      <w:r>
        <w:t xml:space="preserve">   host    </w:t>
      </w:r>
      <w:r>
        <w:t xml:space="preserve">   prey    </w:t>
      </w:r>
      <w:r>
        <w:t xml:space="preserve">   predator    </w:t>
      </w:r>
      <w:r>
        <w:t xml:space="preserve">   comsumer    </w:t>
      </w:r>
      <w:r>
        <w:t xml:space="preserve">   producer    </w:t>
      </w:r>
      <w:r>
        <w:t xml:space="preserve">   competition    </w:t>
      </w:r>
      <w:r>
        <w:t xml:space="preserve">   habitat    </w:t>
      </w:r>
      <w:r>
        <w:t xml:space="preserve">   ecosystem    </w:t>
      </w:r>
      <w:r>
        <w:t xml:space="preserve">   science    </w:t>
      </w:r>
      <w:r>
        <w:t xml:space="preserve">   Carmichael    </w:t>
      </w:r>
      <w:r>
        <w:t xml:space="preserve">   Biology    </w:t>
      </w:r>
      <w:r>
        <w:t xml:space="preserve">   Terrarium    </w:t>
      </w:r>
      <w:r>
        <w:t xml:space="preserve">   Aquarium    </w:t>
      </w:r>
      <w:r>
        <w:t xml:space="preserve">   Terra    </w:t>
      </w:r>
      <w:r>
        <w:t xml:space="preserve">   Aqua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Biology!</dc:title>
  <dcterms:created xsi:type="dcterms:W3CDTF">2021-10-11T02:14:52Z</dcterms:created>
  <dcterms:modified xsi:type="dcterms:W3CDTF">2021-10-11T02:14:52Z</dcterms:modified>
</cp:coreProperties>
</file>