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30 Unit 1 Nervous and Endocrine Hormones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pigment is found in the 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organ of corti what anchors the receptor hair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prolactin (PRL)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fore efferent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a neural circuit through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epinephrine, cortisol, glucagon, and insulin all make changes but which is the only one used to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houses two small sacs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hypothalamus controls the production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causes the distal tubules to reabsorb more Na+ ions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phase in an action potential has the highest membrane potential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controls renin release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somatic nerves are considered to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largest part of the fore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eye what acts as a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raises calcium levels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neurilemma is a ______ membrane that surrounds the axon of some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found at the core of the adrenal medulla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that mimics many of the muscle building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stops the pituitary gland from secreting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cause by a build up of aqueous humour in the anterior chamber of the eye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30 Unit 1 Nervous and Endocrine Hormones </dc:title>
  <dcterms:created xsi:type="dcterms:W3CDTF">2021-10-11T02:14:14Z</dcterms:created>
  <dcterms:modified xsi:type="dcterms:W3CDTF">2021-10-11T02:14:14Z</dcterms:modified>
</cp:coreProperties>
</file>