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season is birth peak for the cape mountain zebra?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cape mountain zebra lack as compared to the plain zebra's?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litter of the wild dogs guarded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bird that is different, strange or unusual?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zebra's cannot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can the cape Parrot live in captivity?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do wild dogs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group of zebra's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 Dogs are _____________breeders.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Cape mountain zebra is a__________________, meaning that its diet consists mainly of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wild dogs commonly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birds maintain a good feather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average number of eggs a female cape parrot 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can a Cape Parrot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Cape Mountain zebra's belly?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cape Parrot use to crack hard nuts and fruit kernels?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status of the Wild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family is the wild dog a member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2021-10-11T02:14:21Z</dcterms:created>
  <dcterms:modified xsi:type="dcterms:W3CDTF">2021-10-11T02:14:21Z</dcterms:modified>
</cp:coreProperties>
</file>