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biome is the Cape parrot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threat for the African wild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biome is the Cape Mountain zebra?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altitudes do the Cape parrot prefer?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parks are the Cape mountain zebra found?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does the African wild cat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trees are dominant in the forests that the Cape parrots are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Cape parrot eat mostly?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African wildcat a herbivore or carnivore?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biome is the African wild cat from?</w:t>
            </w:r>
          </w:p>
        </w:tc>
      </w:tr>
    </w:tbl>
    <w:p>
      <w:pPr>
        <w:pStyle w:val="WordBankLarge"/>
      </w:pPr>
      <w:r>
        <w:t xml:space="preserve">   Mountain zebra National park    </w:t>
      </w:r>
      <w:r>
        <w:t xml:space="preserve">   Fynbos    </w:t>
      </w:r>
      <w:r>
        <w:t xml:space="preserve">   Savanna    </w:t>
      </w:r>
      <w:r>
        <w:t xml:space="preserve">   forest    </w:t>
      </w:r>
      <w:r>
        <w:t xml:space="preserve">   Kernels    </w:t>
      </w:r>
      <w:r>
        <w:t xml:space="preserve">   Carnivore    </w:t>
      </w:r>
      <w:r>
        <w:t xml:space="preserve">   Night    </w:t>
      </w:r>
      <w:r>
        <w:t xml:space="preserve">   Moderate    </w:t>
      </w:r>
      <w:r>
        <w:t xml:space="preserve">   Yellowwood    </w:t>
      </w:r>
      <w:r>
        <w:t xml:space="preserve">   Cross breeding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2021-10-11T02:14:23Z</dcterms:created>
  <dcterms:modified xsi:type="dcterms:W3CDTF">2021-10-11T02:14:23Z</dcterms:modified>
</cp:coreProperties>
</file>