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jackass penguins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biome is the pangolin most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biome is the blue duiker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vegetation in fynbos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blue duikers population?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baby pangolins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unit of mass are blue duiker measured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biome are the jackass penguin found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can Jackass penguins not see?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large geographical area with its own specific climate? </w:t>
            </w:r>
          </w:p>
        </w:tc>
      </w:tr>
    </w:tbl>
    <w:p>
      <w:pPr>
        <w:pStyle w:val="WordBankMedium"/>
      </w:pPr>
      <w:r>
        <w:t xml:space="preserve">   Grassland     </w:t>
      </w:r>
      <w:r>
        <w:t xml:space="preserve">   Pangopups    </w:t>
      </w:r>
      <w:r>
        <w:t xml:space="preserve">   Forest     </w:t>
      </w:r>
      <w:r>
        <w:t xml:space="preserve">   Kilograms     </w:t>
      </w:r>
      <w:r>
        <w:t xml:space="preserve">   Stable    </w:t>
      </w:r>
      <w:r>
        <w:t xml:space="preserve">   Oceans    </w:t>
      </w:r>
      <w:r>
        <w:t xml:space="preserve">   Fynbos    </w:t>
      </w:r>
      <w:r>
        <w:t xml:space="preserve">   Red    </w:t>
      </w:r>
      <w:r>
        <w:t xml:space="preserve">   Flammable 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2021-10-11T02:14:25Z</dcterms:created>
  <dcterms:modified xsi:type="dcterms:W3CDTF">2021-10-11T02:14:25Z</dcterms:modified>
</cp:coreProperties>
</file>