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3.2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 that breaks down and on taints energy from dead organic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that consumes the carcasses of other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 that obtains food by consuming other living things; also called a consumer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producer of energy rich compounds that are later used by other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used by plants and other autotrophs to capture light energy and use it to power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that obtains energy by eating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 that obtains energy by eating only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 that is able to capture energy from sunlight or chemicals and use it to produce its own food from organic compounds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 that obtains energy by eating both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in which chemical energy is used to produce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 that feeds on plant and animal remains and other dead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 that relies on other organisms for its energy and food supply; also called a heterotroph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3.2 </dc:title>
  <dcterms:created xsi:type="dcterms:W3CDTF">2021-10-11T02:13:30Z</dcterms:created>
  <dcterms:modified xsi:type="dcterms:W3CDTF">2021-10-11T02:13:30Z</dcterms:modified>
</cp:coreProperties>
</file>