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diversity of life in an area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found in the chloroplasts of plants that allows the plant to absorb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interlocking and interdependent food chains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where nitrates/nitrites are converted to atmospheric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basic element that makes up living things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Eats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Carbon, Hydrogen and Oxygen, _____ is the most abundent element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sunlight is trapped and converted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use stored energy for growth, tissue repair and reproduction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dead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relationships between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ammonia/ammonium is converted to nitrate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to eat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hierarchical series of organisms each dependent on the next as a source of food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_____ of an organism is the position it occupies in a food chain.(2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plants and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2021-10-11T02:12:30Z</dcterms:created>
  <dcterms:modified xsi:type="dcterms:W3CDTF">2021-10-11T02:12:30Z</dcterms:modified>
</cp:coreProperties>
</file>