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that contains Marchantiophyta; commonly known as liverworts,  withsome having thalloid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swimming unicellular algae that likes to form in large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 of hornworts that grow in moist, shaded habitats and have true stomata on their sporophyte.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class includes pioneer species that revive ecosystems after primary or secondary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stem cell is an example of this type of cell: a cell that has 2 sets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Algae that can be found on both land and water and is composed of more than 1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plants that have vascular tissue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reproduction part that produces an egg by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reproduction part that holds sperm created my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sperm cel is an example of this type of cell; a cell that only has 1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green algae that can be found in bodies of water and often have one chloroplast in its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of plants that lacks vascular tissue, true roots, stems, and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common example of a Nonvascular plant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2021-10-11T02:12:33Z</dcterms:created>
  <dcterms:modified xsi:type="dcterms:W3CDTF">2021-10-11T02:12:33Z</dcterms:modified>
</cp:coreProperties>
</file>