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Principles by which everything in the Universe is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development or evolution of a particular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infectious entity affecting plants, smaller than a virus and consisting only of nucleic acid without a protein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supposition or a system of ideas intended to explain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One of two cycles of viral reproduction (the lytic cycle being the 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formation of new and distinct species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interacting group of various species in a common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semipermeable membrane surrounding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(of structures) Performing a similar function but having a different evolutionary origin, such as the wings of insects and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branch of science concerned with classification, especially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cycle results in the destruction of the infected cell and its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remains or impression of a prehistoric organism preserved in petrified form or as a mold or cast in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of the typically unicellular microorganisms that lack a distinct nucleus and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Theory in biology that includes one or both of the statements that the cell is the fundamental structural and functional unit of living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theory that the mitochondria of eukaryotes and the chloroplasts of green plants and flagellates originated as free-living prokaryotes that invaded primitive eukaryotic cells and become established as permanent symbionts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of nomenclature in which two terms are used to denote a species of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Explanation made on the basis of limited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community of plants and animals that occupies a distinct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diversification of a group of organisms into forms filling different ecological niches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of a number of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protein particle that is believed to be the cause of brain diseases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branching diagram showing the cladistic relationship between a number of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organism whose cells contain a nucleus surrounded by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system that includes all living organisms (biotic factors) in an area as well as its physical environment (abiotic factors) functioning together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(of organs) Similar in position, structure, and evolutionary origin but not necessarily in function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</dc:title>
  <dcterms:created xsi:type="dcterms:W3CDTF">2021-10-12T13:58:07Z</dcterms:created>
  <dcterms:modified xsi:type="dcterms:W3CDTF">2021-10-12T13:58:07Z</dcterms:modified>
</cp:coreProperties>
</file>