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discovered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Chart of fam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Compliment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Overpowered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version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pollinate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model predicts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t and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Mendel used to study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Likelihood of outclme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2021-10-12T13:58:11Z</dcterms:created>
  <dcterms:modified xsi:type="dcterms:W3CDTF">2021-10-12T13:58:11Z</dcterms:modified>
</cp:coreProperties>
</file>