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terminal electron acceptor is NOT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unit serving as part of or as the nucleus of a larger political movement, the basic structural and functional unit of all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terminal electron acceptor is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ATP synthase located in the mitochondrion?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compound made up of carbon, hydrogen, and oxygen atoms; major source of energy for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coupled redox reactions that transfer electrons from NADH and FADH2 to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protons are translocated across the membrane rather than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monomer that makes up proteins; contains carboxyl and amino functional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process in eukaryotic cells will proceed normally whether oxygen (O2) is present or absent?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macromolecule that contains carbon, hydrogen, oxygen, and nitrogen; needed by the body for growth and repair and to make up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phosphorylates ADP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macromolecule made mainly from carbon and hydrogen atoms; includes fats, oils, and waxes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2021-10-12T13:58:13Z</dcterms:created>
  <dcterms:modified xsi:type="dcterms:W3CDTF">2021-10-12T13:58:13Z</dcterms:modified>
</cp:coreProperties>
</file>