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Allelopathy    </w:t>
      </w:r>
      <w:r>
        <w:t xml:space="preserve">   Biomass    </w:t>
      </w:r>
      <w:r>
        <w:t xml:space="preserve">   Biotic Factor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Convergent Evolution    </w:t>
      </w:r>
      <w:r>
        <w:t xml:space="preserve">   Disease    </w:t>
      </w:r>
      <w:r>
        <w:t xml:space="preserve">   Divergent Evolution    </w:t>
      </w:r>
      <w:r>
        <w:t xml:space="preserve">   Ecosystem    </w:t>
      </w:r>
      <w:r>
        <w:t xml:space="preserve">   Food Chain    </w:t>
      </w:r>
      <w:r>
        <w:t xml:space="preserve">   Food Web    </w:t>
      </w:r>
      <w:r>
        <w:t xml:space="preserve">   Habitat    </w:t>
      </w:r>
      <w:r>
        <w:t xml:space="preserve">   Mutualism    </w:t>
      </w:r>
      <w:r>
        <w:t xml:space="preserve">   Parasitism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2021-10-11T02:14:54Z</dcterms:created>
  <dcterms:modified xsi:type="dcterms:W3CDTF">2021-10-11T02:14:54Z</dcterms:modified>
</cp:coreProperties>
</file>