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Extension of the cell body of a neuron that carries impulses from the environment or from other near as toward the cell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Process by which plants and some other organisms use light energy to convert water and carbon dioxide in the oxygen and high-energy carbohydrates such as sugars and starches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Principal pigment of plants and other  photosynthetic organisms; captures light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Group of ecosystems that have the same climate and dominant communities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Long fiber that carries impulses away from the cell body of a neuron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Unicellular organism lacking a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Organism that can capture energy from sunlight or chemicals and use it to produce its own food from inorganic compounds; also called a producer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Largest part of a typical neuron; contains the nucleus and much of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Cell that carries messages throughout the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Collection of living matter enclosed by a barrier that separates the cell from its surroundings; basic unit of all forms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of similar organisms that can breed and produce fertileoffspring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Idea that all living things are composed of cells, cells are the basic unit of structure and function in living things, and new cells are produced from existing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Large protein that use energy from H plus ions to buy ADP and a phosphate group together to produce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Domain of all organisms whose cells have nuclei, including protest, plants, fungi,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Saclike photosynthesis membrane found in chloroplasts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principal chemical compound that living things use to store and release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Small dense region within most nuclei in which the assembly of proteins begin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Group of individuals of the same species that live in the same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Light absorbing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collecting units of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Assemblage of different populations that live together in a defined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Organism that obtains energy from the food it in soon; also called the consumer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Collection of all the organisms that live in a particular place together with their nonliving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An organic compound that is composed of a dental scene and two phosphate groups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2021-10-12T13:58:15Z</dcterms:created>
  <dcterms:modified xsi:type="dcterms:W3CDTF">2021-10-12T13:58:15Z</dcterms:modified>
</cp:coreProperties>
</file>