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derived from or guided by experience or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life composed of mutually interdependent parts that maintain various vital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deoxyribonucleic acid: an extremely long macromolecule that is the main component of chromosomes and is the material that transfers genetic characteristics in all life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the pieces of hard, whitish tissue making up the skeleton in humans and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change in the gene pool of a population from generation to generation by such processes as mutation, natural selection, and genetic drift.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science of life or living matter in all its forms and phenomena, especially with reference to origin, growth, reproduction, structure,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living organisms consisting of similar individuals capable of exchanging genes or interbreeding.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mode of building, construction, or organization; arrangement of parts, elements, or constituents.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investigation and comparison of the structures of different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which tends to prove or disprove something; ground for belief; proof.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same or a similar relation; corresponding, as in relative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genealogy, any person to whom two or more persons claim descent; also, the most recent ancestral form or species from which two different species evolved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prominent or conspicuous part or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remains, impression, or trace of a living thing of a former geologic age, as a skeleton, footprint,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a body part that has become small and lost its use because of evolutionary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dealing with the formation, development, structure, and functional activities of embryos.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various structures in different species having the same function but have evolved separately, thus do not share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surroundings or conditions in which a person, animal, or plant lives or operates.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natural arrangement and apportionment of the various forms of animals and plants in the different regions and localities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grouping of tissues into a distinct structure, as a heart or kidney in animals or a leaf or stamen in plants, that performs a specialized task.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2021-10-12T13:58:17Z</dcterms:created>
  <dcterms:modified xsi:type="dcterms:W3CDTF">2021-10-12T13:58:17Z</dcterms:modified>
</cp:coreProperties>
</file>