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of a number of flattened sacs inside a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Creates its own food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Chlorophyll is the primary ___________in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molecule used in cells as a coenzyme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plants, some bacteria, and some protistans use the energy from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reductive pentose phosphate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colorless, odorless REACTIVE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supportive tissue of an epithelial organ, tumor, gonad,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green pigment found in the chloroplasts of higher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stage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(in green plant cells) a plastid that contains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colorless and odorless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glucose, fructose and sucrose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research in Plant and Environmental 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obtains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important organic compound in metabolism and is essential to the flow of energy in living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stacked membranous structure within the chloroplasts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Trent Nielson says "_____________"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organ of a vascular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2021-10-12T13:58:19Z</dcterms:created>
  <dcterms:modified xsi:type="dcterms:W3CDTF">2021-10-12T13:58:19Z</dcterms:modified>
</cp:coreProperties>
</file>