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living organisms consisting of similar individuals capable of exchanging genes or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organism's ability to survive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influence of closely associated species on each other in their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different or distinct form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changes in the earth's crust during geological history have resulted chiefly from sudden violent and unusual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evolutionary change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evolutionary change within a species or small group of organisms, especially over a short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inhabitants of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in an organism that has lost all or most of its original function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transfer of alleles or genes from one population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evolution proceeds chiefly by the accumulation of small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new and distinct species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remains or impression of a prehistoric organism preserved in petrified form or as a mold or cast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process of a species, family, or larger group dying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science concerned with classification, especially of organisms; systematics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2021-10-12T13:58:21Z</dcterms:created>
  <dcterms:modified xsi:type="dcterms:W3CDTF">2021-10-12T13:58:21Z</dcterms:modified>
</cp:coreProperties>
</file>