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species that has a large effect on its environment relative to its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symbiosis that is beneficial to both organisms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summation of all the organisms of the same group or species, which live in a particular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generally refers to the variety and variability of life on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occurring in an environment in which new substrate devoid of vegetation and other organisms usually lacking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destruction of a whole species by a force of nature such as climate change, volcanic eruption, or asteroid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the increasing concentration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that affects the size of a population independent or regardless of the population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factors where the effects on the size or growth of a population vary with the density of the population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Humankind benefits in a multitude of ways from ecosystems.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graphical representation designed to show the biomass or biomass productivity at each trophic level in a given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ecological succession that occurs on a preexisting soil after the primary succession has been disrupted or destroyed due to a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maximum population size of the species that the environment can sustain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 present in an environment that controls a process, particularly the growth, abundance or distribution of a population of organisms in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 and often long-term interaction between two different biological species.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community of living organisms called producers, consumers, and decomposers.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ratio of the number of births to the size of the population;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2021-10-12T13:58:29Z</dcterms:created>
  <dcterms:modified xsi:type="dcterms:W3CDTF">2021-10-12T13:58:29Z</dcterms:modified>
</cp:coreProperties>
</file>