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with jaws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internal, usually fluid-filled body cavity that is completely or partially lined with mesoderm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Similarity among organisms of different species due to reasons other than common ancestry, such as convergent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Stiff spike of silica or calcium carbonate that provides structural support in the body of many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structure of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evolutionary unit that includes an ancestral population and all of its descendants but no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transfer of heat between two objects that are in physical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unnatural group based on convergent characteristics that are not present in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Similarity among organisms of different species due to shared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cell formed by the union of two gametes; a fertilized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2021-10-12T13:58:42Z</dcterms:created>
  <dcterms:modified xsi:type="dcterms:W3CDTF">2021-10-12T13:58:42Z</dcterms:modified>
</cp:coreProperties>
</file>