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tadpole    </w:t>
      </w:r>
      <w:r>
        <w:t xml:space="preserve">   perch    </w:t>
      </w:r>
      <w:r>
        <w:t xml:space="preserve">   pike    </w:t>
      </w:r>
      <w:r>
        <w:t xml:space="preserve">   energy    </w:t>
      </w:r>
      <w:r>
        <w:t xml:space="preserve">   sun    </w:t>
      </w:r>
      <w:r>
        <w:t xml:space="preserve">   photosynthesis    </w:t>
      </w:r>
      <w:r>
        <w:t xml:space="preserve">   producer    </w:t>
      </w:r>
      <w:r>
        <w:t xml:space="preserve">   herbivore    </w:t>
      </w:r>
      <w:r>
        <w:t xml:space="preserve">   carnivore    </w:t>
      </w:r>
      <w:r>
        <w:t xml:space="preserve">   chain    </w:t>
      </w:r>
      <w:r>
        <w:t xml:space="preserve">   food    </w:t>
      </w:r>
      <w:r>
        <w:t xml:space="preserve">   mosquito    </w:t>
      </w:r>
      <w:r>
        <w:t xml:space="preserve">   malaria    </w:t>
      </w:r>
      <w:r>
        <w:t xml:space="preserve">   plant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2021-10-11T02:13:52Z</dcterms:created>
  <dcterms:modified xsi:type="dcterms:W3CDTF">2021-10-11T02:13:52Z</dcterms:modified>
</cp:coreProperties>
</file>