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No Bias    </w:t>
      </w:r>
      <w:r>
        <w:t xml:space="preserve">   Natural World    </w:t>
      </w:r>
      <w:r>
        <w:t xml:space="preserve">   Scientific Method    </w:t>
      </w:r>
      <w:r>
        <w:t xml:space="preserve">   Testing and Retesting    </w:t>
      </w:r>
      <w:r>
        <w:t xml:space="preserve">   Tenative    </w:t>
      </w:r>
      <w:r>
        <w:t xml:space="preserve">   Patterns    </w:t>
      </w:r>
      <w:r>
        <w:t xml:space="preserve">   Colaberating    </w:t>
      </w:r>
      <w:r>
        <w:t xml:space="preserve">   Evidence    </w:t>
      </w:r>
      <w:r>
        <w:t xml:space="preserve">   Questions    </w:t>
      </w:r>
      <w:r>
        <w:t xml:space="preserve">   Observing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Biology</dc:title>
  <dcterms:created xsi:type="dcterms:W3CDTF">2021-10-11T02:13:02Z</dcterms:created>
  <dcterms:modified xsi:type="dcterms:W3CDTF">2021-10-11T02:13:02Z</dcterms:modified>
</cp:coreProperties>
</file>