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</w:t>
      </w:r>
    </w:p>
    <w:p>
      <w:pPr>
        <w:pStyle w:val="Questions"/>
      </w:pPr>
      <w:r>
        <w:t xml:space="preserve">1. GIOYBOL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PNLAT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LELC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INALMA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ARICBAET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IOSOECRMPC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DIINOE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LOBOD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SINK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ONNOI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ARTEH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ASMPAL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TOEPSHOIHSYTNS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SBOEN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2021-10-11T02:12:53Z</dcterms:created>
  <dcterms:modified xsi:type="dcterms:W3CDTF">2021-10-11T02:12:53Z</dcterms:modified>
</cp:coreProperties>
</file>