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OSSHHYSOTPNIET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LCEL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MIROSEPOCC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THARE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NSCLEUU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OENDII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LEVAUCO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CIEBARTA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IALMNA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2021-10-11T02:14:08Z</dcterms:created>
  <dcterms:modified xsi:type="dcterms:W3CDTF">2021-10-11T02:14:08Z</dcterms:modified>
</cp:coreProperties>
</file>