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based on the meter as a unit of length; relating to the metric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to, measuring, or measured by the quality of something rather than its quantity.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to, measuring, or measured by the quantity of something rather than its quality.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base from which a system or activity is directed.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available body of facts or information indicating whether a belief or proposition is true or valid.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repeating something that has already been said or written.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Facts and statistics collected together for reference or analysis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quality, conditions, or facts of being exact and accurate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physical units based on the meter, kilogram, second, ampere, kelvin, candela, and mole, together with a set of prefixes to indicate multiplication or division by a power of ten.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changed or adopted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demand or request for something considered one’s due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thinking about something in a logical, sensible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2021-10-12T13:59:07Z</dcterms:created>
  <dcterms:modified xsi:type="dcterms:W3CDTF">2021-10-12T13:59:07Z</dcterms:modified>
</cp:coreProperties>
</file>