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ATP (energy)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of protein synthesis,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Hair-like feature on a paramecium used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what comes in and out of the cell, found in all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 digestive enzymes to get rid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 of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Involved in photosynthesis, converts energy from light into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whip-like feature on a euglena and volvox which is used for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proteins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that does not contain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and packages proteins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Jelly-like substance which holds all the organelles in place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most layer which protects the cell (not found in animal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in a cell that performs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DNA of the cell, the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contains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2021-10-12T13:59:13Z</dcterms:created>
  <dcterms:modified xsi:type="dcterms:W3CDTF">2021-10-12T13:59:13Z</dcterms:modified>
</cp:coreProperties>
</file>