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sequence of three nucleotides forming a unit of genetic code in a transfer RNA molecule, corresponding to a complementary codon in messenger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Silent mutations are mutations in DNA that do not significantly alter the phenotype of the organism in which they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translation the amino acid is inserted into the growing polypeptide chain when the anticodon of the _________ pairs with a codon on the mRNA being translated.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cuts both strands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specific type of enzyme that facilitates the joining of DNA strands together by catalyzing the formation of a phosphodiester bond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step in protein biosynthesis wherein the genetic code carried by mRNA is decoded to produce the specific sequence of amino acids in a polypeptide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chromosome or a sequence of DNA is lost during DNA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caused by the alteration of single base units in DNA, or the deletion, insertion, or rearrangement of larger sections of genes or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translating the sequence of a messenger RNA (mRNA) molecule to a sequence of amino acids during protein synthesis.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copies of DNA's genetic material from the nucleus to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Caused by the alteration of single base units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enzymes that bind and may even remodel nucleic acid or nucleic acid protein complexes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mutation caused by a number of nucleotides in a DNA sequence that is not divisible by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addition of one or more nucleotide base pairs into a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RNA that is in the ribosome and guides the translation of mRNA into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enzyme that is responsible for making rna from a dna template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2021-10-12T13:59:27Z</dcterms:created>
  <dcterms:modified xsi:type="dcterms:W3CDTF">2021-10-12T13:59:27Z</dcterms:modified>
</cp:coreProperties>
</file>