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Non-living factor ina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of any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group of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factor in a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Role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species live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interacting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share same geographic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water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interacting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Consuming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organism that collects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weather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community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2021-10-11T02:12:48Z</dcterms:created>
  <dcterms:modified xsi:type="dcterms:W3CDTF">2021-10-11T02:12:48Z</dcterms:modified>
</cp:coreProperties>
</file>