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structures made up of both centrioles and individual microtubule fibers that are involved in moving chromosomes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23 pairs of chromosomes in the human, contains genes that will determine the sex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where the chromatids of a chromosome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identical chromosomes that split and contain the same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division of the cytoplasm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picture of all the chromosomes in a cell arranged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asexual reproduction that produces identical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mature sexual reproductive cell, as a sperm or egg, that unites with another cell to form a new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chromosomes that are not directly involved in determining the sex of an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uncontrolled growth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events that cells go through as they grow and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Chromosomes with matching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in sexual reproduction in which male and female reproductive cells join to form a new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division in which the nucleus divides into nuclei containing the same number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that contains two haploid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of the cell cycle between cell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(genetics) an organism or cell having only one complete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sequence of DNA that codes for a protein and thus determines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threadlike structures made of DNA molecules that contain the genes</w:t>
            </w:r>
          </w:p>
        </w:tc>
      </w:tr>
    </w:tbl>
    <w:p>
      <w:pPr>
        <w:pStyle w:val="WordBankLarge"/>
      </w:pPr>
      <w:r>
        <w:t xml:space="preserve">   Gametes    </w:t>
      </w:r>
      <w:r>
        <w:t xml:space="preserve">   Gene    </w:t>
      </w:r>
      <w:r>
        <w:t xml:space="preserve">   Chromosomes    </w:t>
      </w:r>
      <w:r>
        <w:t xml:space="preserve">   Chromatids    </w:t>
      </w:r>
      <w:r>
        <w:t xml:space="preserve">   Diploid    </w:t>
      </w:r>
      <w:r>
        <w:t xml:space="preserve">   Haploid    </w:t>
      </w:r>
      <w:r>
        <w:t xml:space="preserve">   Zygote    </w:t>
      </w:r>
      <w:r>
        <w:t xml:space="preserve">   Sex Chromosomes    </w:t>
      </w:r>
      <w:r>
        <w:t xml:space="preserve">   Fertilization    </w:t>
      </w:r>
      <w:r>
        <w:t xml:space="preserve">   Spindles    </w:t>
      </w:r>
      <w:r>
        <w:t xml:space="preserve">   Cancer    </w:t>
      </w:r>
      <w:r>
        <w:t xml:space="preserve">   Cytokinesis    </w:t>
      </w:r>
      <w:r>
        <w:t xml:space="preserve">   Mitosis    </w:t>
      </w:r>
      <w:r>
        <w:t xml:space="preserve">   Interphase    </w:t>
      </w:r>
      <w:r>
        <w:t xml:space="preserve">   Cell Cycle    </w:t>
      </w:r>
      <w:r>
        <w:t xml:space="preserve">   Karyotype    </w:t>
      </w:r>
      <w:r>
        <w:t xml:space="preserve">   Autosomes    </w:t>
      </w:r>
      <w:r>
        <w:t xml:space="preserve">   Homologus Chromosomes    </w:t>
      </w:r>
      <w:r>
        <w:t xml:space="preserve">   Centromere    </w:t>
      </w:r>
      <w:r>
        <w:t xml:space="preserve">   Binary Fission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2021-10-11T02:12:57Z</dcterms:created>
  <dcterms:modified xsi:type="dcterms:W3CDTF">2021-10-11T02:12:57Z</dcterms:modified>
</cp:coreProperties>
</file>