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Smooth "ER"    </w:t>
      </w:r>
      <w:r>
        <w:t xml:space="preserve">   Rough "ER"    </w:t>
      </w:r>
      <w:r>
        <w:t xml:space="preserve">   Centrioles    </w:t>
      </w:r>
      <w:r>
        <w:t xml:space="preserve">   Nucleolus    </w:t>
      </w:r>
      <w:r>
        <w:t xml:space="preserve">   Nucleus    </w:t>
      </w:r>
      <w:r>
        <w:t xml:space="preserve">   Golgi apparatus    </w:t>
      </w:r>
      <w:r>
        <w:t xml:space="preserve">   Ribosomes    </w:t>
      </w:r>
      <w:r>
        <w:t xml:space="preserve">   Mitochondria    </w:t>
      </w:r>
      <w:r>
        <w:t xml:space="preserve">   Cell membrane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2021-10-11T02:14:30Z</dcterms:created>
  <dcterms:modified xsi:type="dcterms:W3CDTF">2021-10-11T02:14:30Z</dcterms:modified>
</cp:coreProperties>
</file>