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Centromere    </w:t>
      </w:r>
      <w:r>
        <w:t xml:space="preserve">   Mutation    </w:t>
      </w:r>
      <w:r>
        <w:t xml:space="preserve">   DNA polymerase    </w:t>
      </w:r>
      <w:r>
        <w:t xml:space="preserve">   Cancer    </w:t>
      </w:r>
      <w:r>
        <w:t xml:space="preserve">   Cyclin    </w:t>
      </w:r>
      <w:r>
        <w:t xml:space="preserve">   Daughter cell    </w:t>
      </w:r>
      <w:r>
        <w:t xml:space="preserve">   Mitosis    </w:t>
      </w:r>
      <w:r>
        <w:t xml:space="preserve">   Cell cycle    </w:t>
      </w:r>
      <w:r>
        <w:t xml:space="preserve">   Replication    </w:t>
      </w:r>
      <w:r>
        <w:t xml:space="preserve">   Cytokinesis    </w:t>
      </w:r>
      <w:r>
        <w:t xml:space="preserve">   Gene    </w:t>
      </w:r>
      <w:r>
        <w:t xml:space="preserve">   Double helix    </w:t>
      </w:r>
      <w:r>
        <w:t xml:space="preserve">   Chromosome    </w:t>
      </w:r>
      <w:r>
        <w:t xml:space="preserve">   Nitrogenous base    </w:t>
      </w:r>
      <w:r>
        <w:t xml:space="preserve">   Nucleotide    </w:t>
      </w:r>
      <w:r>
        <w:t xml:space="preserve">   Base pairing rules    </w:t>
      </w:r>
      <w:r>
        <w:t xml:space="preserve">   Sister chromatid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2021-10-11T02:13:11Z</dcterms:created>
  <dcterms:modified xsi:type="dcterms:W3CDTF">2021-10-11T02:13:11Z</dcterms:modified>
</cp:coreProperties>
</file>