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molecule around which DNA is tightly coiled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3 bases on tRNA molecule that are complementary to an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Vines that infects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DNA that indicates to an enzyme where they bind to make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expressed sequence of DNA,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sequence of DNA that is not involved in coding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nucleotides sequence on mRNA that together form a single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RNA interprets this new strand and creates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complementary bases in a double-strands nucleic acid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 mutation involving changes in one or few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in assembly of proteins on ribosomes(rRNA)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copies of a message(mRNA)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strain of bacteria is able to change into a bacteria causing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mutation that shifts the reading frame of the genetic message by inserting or deleting a nucleotide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consisting of a nucleotide linked to a phosphate group. Nucleotides form the basic structural unit of nucleic acids such 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Copying process by which which a cell duplicates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an organism had extra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DNA that codes for a protein and thus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involved in DNA replication that joins individual nucleotides to produce nucleotides to produce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reads the DNA molecules and makes a compliment RNA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DNA tightly coiled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Transfers each amino acid to the ribosome to make protein(tRNA)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similar to DNA polymerase that binds to DNA and separates the DNA strands during transcription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2021-10-11T02:13:02Z</dcterms:created>
  <dcterms:modified xsi:type="dcterms:W3CDTF">2021-10-11T02:13:02Z</dcterms:modified>
</cp:coreProperties>
</file>