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</w:tc>
      </w:tr>
    </w:tbl>
    <w:p>
      <w:pPr>
        <w:pStyle w:val="WordBankMedium"/>
      </w:pPr>
      <w:r>
        <w:t xml:space="preserve">   Protein     </w:t>
      </w:r>
      <w:r>
        <w:t xml:space="preserve">   Amino acid    </w:t>
      </w:r>
      <w:r>
        <w:t xml:space="preserve">   Carbohydrate    </w:t>
      </w:r>
      <w:r>
        <w:t xml:space="preserve">   Saccharide    </w:t>
      </w:r>
      <w:r>
        <w:t xml:space="preserve">   Monomer    </w:t>
      </w:r>
      <w:r>
        <w:t xml:space="preserve">   Polymer    </w:t>
      </w:r>
      <w:r>
        <w:t xml:space="preserve">   Enzyme    </w:t>
      </w:r>
      <w:r>
        <w:t xml:space="preserve">   Nucleic Acid    </w:t>
      </w:r>
      <w:r>
        <w:t xml:space="preserve">   Nucleotide    </w:t>
      </w:r>
      <w:r>
        <w:t xml:space="preserve">   Lipid    </w:t>
      </w:r>
      <w:r>
        <w:t xml:space="preserve">   Hydrophilic     </w:t>
      </w:r>
      <w:r>
        <w:t xml:space="preserve">   Hydrophobic     </w:t>
      </w:r>
      <w:r>
        <w:t xml:space="preserve">   Cellulose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2021-10-11T02:13:04Z</dcterms:created>
  <dcterms:modified xsi:type="dcterms:W3CDTF">2021-10-11T02:13:04Z</dcterms:modified>
</cp:coreProperties>
</file>