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B1 Topic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Lays eggs (e.g reptiles)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birth to live young (e.g mammals)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with two alleles for a particular gene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Multicellular, heterotrophs, no cell wall or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development of a new species due to isolation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where bacteria make their own food using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nucleus contains your genetic material in the form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insulating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thing which gives all living organisms a two-part Latin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came up with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pairs of chromosomes in a human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Variation where there are two or more distinct categories and you can only fall into 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sometimes make it hard to tell if organisms are in the same species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Phylum containing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Multicellular, cell wall, no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variation where individuals vary within a range- there are no distinct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allele which causes Cystic Fibrosis and Sickle Cell Anaemia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alleles that someone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section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Unicellular,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 versions of the same gene which give different versions of a characteristic (e.g blue or brown eyes)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that interbreed to produce fertile offspring are in the same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product of two different species interbreeding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B1 Topic 1</dc:title>
  <dcterms:created xsi:type="dcterms:W3CDTF">2021-10-11T02:13:20Z</dcterms:created>
  <dcterms:modified xsi:type="dcterms:W3CDTF">2021-10-11T02:13:20Z</dcterms:modified>
</cp:coreProperties>
</file>