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B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punnett    </w:t>
      </w:r>
      <w:r>
        <w:t xml:space="preserve">   mutation    </w:t>
      </w:r>
      <w:r>
        <w:t xml:space="preserve">   recessive    </w:t>
      </w:r>
      <w:r>
        <w:t xml:space="preserve">   dominant    </w:t>
      </w:r>
      <w:r>
        <w:t xml:space="preserve">   phenotype    </w:t>
      </w:r>
      <w:r>
        <w:t xml:space="preserve">   genotype    </w:t>
      </w:r>
      <w:r>
        <w:t xml:space="preserve">   wilkins    </w:t>
      </w:r>
      <w:r>
        <w:t xml:space="preserve">   chargaff    </w:t>
      </w:r>
      <w:r>
        <w:t xml:space="preserve">   mendel    </w:t>
      </w:r>
      <w:r>
        <w:t xml:space="preserve">   Franklin    </w:t>
      </w:r>
      <w:r>
        <w:t xml:space="preserve">   Crick    </w:t>
      </w:r>
      <w:r>
        <w:t xml:space="preserve">   watson    </w:t>
      </w:r>
      <w:r>
        <w:t xml:space="preserve">   rrna    </w:t>
      </w:r>
      <w:r>
        <w:t xml:space="preserve">   trna    </w:t>
      </w:r>
      <w:r>
        <w:t xml:space="preserve">   mrna    </w:t>
      </w:r>
      <w:r>
        <w:t xml:space="preserve">   DNA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B Genetics</dc:title>
  <dcterms:created xsi:type="dcterms:W3CDTF">2021-10-11T02:13:54Z</dcterms:created>
  <dcterms:modified xsi:type="dcterms:W3CDTF">2021-10-11T02:13:54Z</dcterms:modified>
</cp:coreProperties>
</file>