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Bingo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mutation is a change in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sugar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up the rungs of the DNA "ladder"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replaces thymine when DNA is switched to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UUA, UAG, UGA code for the _______ codon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start codon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of making mRNA from a DNA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"r" in rRNA stands for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of making an amino acid sequence from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 be found anywhere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DNA replication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rule that states A=T and C=G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who solved the structure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shape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DNA is ________ by the enzyme helicase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transfers amino acid to the ribosomes during protein 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codons are in a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being built during translation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DNA replication occurs (HINT: phase)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tell RNA polymerase where to start transcription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Bingo Vocabulary</dc:title>
  <dcterms:created xsi:type="dcterms:W3CDTF">2021-10-11T02:13:40Z</dcterms:created>
  <dcterms:modified xsi:type="dcterms:W3CDTF">2021-10-11T02:13:40Z</dcterms:modified>
</cp:coreProperties>
</file>