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forest is the Cape parrot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staple food of the African wild 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hemisphere is the Cape parrot mainly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threat to the wildcat.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type of people are not pleased with the honey badgers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province is Fynbos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 african wildcat is becoming extinct due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inhabitant of Fynbos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has a strong immunity to venom if bitten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herbivores have found a technique of avoiding their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average lifespan of the african wild cat in years</w:t>
            </w:r>
          </w:p>
        </w:tc>
      </w:tr>
    </w:tbl>
    <w:p>
      <w:pPr>
        <w:pStyle w:val="WordBankMedium"/>
      </w:pPr>
      <w:r>
        <w:t xml:space="preserve">   Western cape    </w:t>
      </w:r>
      <w:r>
        <w:t xml:space="preserve">   Honeybadger    </w:t>
      </w:r>
      <w:r>
        <w:t xml:space="preserve">   African wildcat    </w:t>
      </w:r>
      <w:r>
        <w:t xml:space="preserve">   sixteen    </w:t>
      </w:r>
      <w:r>
        <w:t xml:space="preserve">   Porcupine    </w:t>
      </w:r>
      <w:r>
        <w:t xml:space="preserve">   Bee keepers    </w:t>
      </w:r>
      <w:r>
        <w:t xml:space="preserve">   Deforestation    </w:t>
      </w:r>
      <w:r>
        <w:t xml:space="preserve">   Mice    </w:t>
      </w:r>
      <w:r>
        <w:t xml:space="preserve">   Hybridization    </w:t>
      </w:r>
      <w:r>
        <w:t xml:space="preserve">   Yellow wood    </w:t>
      </w:r>
      <w:r>
        <w:t xml:space="preserve">   Southern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Biome</dc:title>
  <dcterms:created xsi:type="dcterms:W3CDTF">2021-10-11T02:14:44Z</dcterms:created>
  <dcterms:modified xsi:type="dcterms:W3CDTF">2021-10-11T02:14:44Z</dcterms:modified>
</cp:coreProperties>
</file>