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Biome Crossword Puzzle Answers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geographical area with it's own specific climate,it's own distinctive plant and animal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jackass penguin AFRICAN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things the jackass penguins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preys on the African Wildcat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which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swapping or borrowing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cape parrot's favorite fruit YELLOW-WOOD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Looks similar to a normal cat AFRICAN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Eats both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threatened(on assessment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endangered species that lives in the forest which can fly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animals on our lists that lives on ice JACKASS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part of the 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Biome Crossword Puzzle Answers</dc:title>
  <dcterms:created xsi:type="dcterms:W3CDTF">2021-10-11T02:14:16Z</dcterms:created>
  <dcterms:modified xsi:type="dcterms:W3CDTF">2021-10-11T02:14:16Z</dcterms:modified>
</cp:coreProperties>
</file>