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African Wild Cats Endangered?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Wild Dogs endangered?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Wild Dog an Omnivore or Carnivore?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each wild dog different from one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Cape Mountain Zebras have ____________stripes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Biome is the Cape Mountain Zebra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Wild Cats eat primarily small 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 Cat is the closest living relative of the _________________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a day does the Cape Mountain Zebra drink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average litter size of the  Wild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Biome is the African Wild Cat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Cape Mountain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Biome Project</dc:title>
  <dcterms:created xsi:type="dcterms:W3CDTF">2021-10-11T02:14:49Z</dcterms:created>
  <dcterms:modified xsi:type="dcterms:W3CDTF">2021-10-11T02:14:49Z</dcterms:modified>
</cp:coreProperties>
</file>