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Biology: CH.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all living things need to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combination of atoms in a chemical formula.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single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holds things together, binds, fastens,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a priority thing or main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Containing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"any specified period of animate existence." http://www.dictionary.com/browse/life?s=t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thing that a person, place or thing (or idea) does.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"building block" for all things in existence; the smallest level of structure (except for protons, neutrons, and electrons that make up an atom).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"relating to or produced by genes." http://www.dictionary.com/browse/genetic?s=t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amount that is either equal on both sides, or equal to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"A homogeneous, molecular mixture of two or more substances."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amount of molecules connected; multiple polysaccharides.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Chemical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6th molecule in the Periodic Table of Elements that can be in a solution with the majority of the elements; an organic element.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Biology: CH. 2 Vocabulary</dc:title>
  <dcterms:created xsi:type="dcterms:W3CDTF">2021-10-11T02:15:15Z</dcterms:created>
  <dcterms:modified xsi:type="dcterms:W3CDTF">2021-10-11T02:15:15Z</dcterms:modified>
</cp:coreProperties>
</file>