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CP 1: Lessons 2.1 and 2.2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bond when electrons are transferred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Attraction between molecules of the same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material composed of two or more elements or compounds that are physically mixed together but not chemically combines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Compound that forms hydrogen ions in solution ; a solution with pH of less than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measurement system that indicates the concentration of hydrogen ions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substance in which the solute dissolves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attraction between molecules of different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negatively charged particle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formed by the chemical combination of two or more elements in definite proportions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unit of most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basic unit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Atom that has a positive or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 bond when electrons are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compound that produces hydroxide ions in solution; solution with a pH of more than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substance that is dissolved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CP 1: Lessons 2.1 and 2.2</dc:title>
  <dcterms:created xsi:type="dcterms:W3CDTF">2021-10-11T02:14:39Z</dcterms:created>
  <dcterms:modified xsi:type="dcterms:W3CDTF">2021-10-11T02:14:39Z</dcterms:modified>
</cp:coreProperties>
</file>