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studies chemical and physical principles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designs artificial organs and devices to replace body parts Biomedical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organisms in small waters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expert on diet and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study animals and their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health care professional who focuses on treatment of neuromuscular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qualified to diagnose and treat sick or injured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studies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qualified to prepare and dispense medical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specialist in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qualified to treat diseased or injured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who is trained to treat nervous system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scientist who focuses on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qualified to treat foot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trained person to care for sick or injured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Careers</dc:title>
  <dcterms:created xsi:type="dcterms:W3CDTF">2021-10-11T02:13:38Z</dcterms:created>
  <dcterms:modified xsi:type="dcterms:W3CDTF">2021-10-11T02:13:38Z</dcterms:modified>
</cp:coreProperties>
</file>