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 scientific experiments and analyze results, studying how microorganisms, such as bacteria, viruses, algae, fungi and parasites, live, grow and interact with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Instructors might teach students about animal and human biology, ecology, and botany.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those with injuries or illness move along the road to recovery.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working to lessen humanity’s negative impact on the planet.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 animals either in the wild or in captivity and their behavior to see how they interact with their natural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Design and create the equipment used by health care professionals and researchers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Typically specialize either in crime scene investigation or laboratory analysis.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Ability to help treat many different allergies, including asthma and other food, medical and environmental allergies.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their expertise of water quality and availability, they study water movement.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 new drugs to doctors and other medical professionals for them to prescribe to patients.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Study the Earth’s natural environment and its human and animal inhabitants.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 point out options for those who are diabetic or have restrictions, such as lactose intolerance or celiac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Working on better food additives or storage methods to make food safe and usable for longer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Spend their days studying organisms and conducting research and experiments, most work occurs within the lab, but not always.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Careers</dc:title>
  <dcterms:created xsi:type="dcterms:W3CDTF">2021-10-11T02:13:45Z</dcterms:created>
  <dcterms:modified xsi:type="dcterms:W3CDTF">2021-10-11T02:13:45Z</dcterms:modified>
</cp:coreProperties>
</file>