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Biology Careers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who inspects crime scenes for evidence such as hair, saliva, finger prints, etc. then examines them in a laboratory focusing on DNA analysis.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biologist who studies genetics, the science of genes, and heredity.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Also called animal biology, these people study the animal kingdom, genetics, diseases, origins, etc. of animals.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registered nurse who can prescribe medicine, examine patients, diagnose illnesses and provide treatment.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medical professional who is concerned with restoring health through the study, diagnosis and treatment of disease, injury and other physical and mental impairments.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scientific study of marine life and organisms in the sea.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Scientists who work on ways to lessen humanities impact on the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branch of biology concerned with how drugs work so they can be used effectively and safely.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Medical provider who is licensed to diagnose and treat illnesses and works along side a physician.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use of living systems and organisms to develop new products.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Teachers that use education methods to provide students with information on living organisms including animals, plants and humans.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field of biology that develops methods and software tools for understanding biological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scientist who studies microscopic life forms and processes.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treats diseased or injured animals.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Careers Crossword</dc:title>
  <dcterms:created xsi:type="dcterms:W3CDTF">2021-10-11T02:13:47Z</dcterms:created>
  <dcterms:modified xsi:type="dcterms:W3CDTF">2021-10-11T02:13:47Z</dcterms:modified>
</cp:coreProperties>
</file>