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Biology- Cell Reproduction (CH 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 of chromosomes that match in size, shape, and arrangement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chromosomes in an organism that are not sex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have only one set of chromosomes and make up gametes or sex cells made my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Duplicated chromosomes held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protein that holds two chromatids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eukaryotic cells DNA wraps around this protein to help maintain compact structure of chromosones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 shaped structures made of DNA and protein, simpler in prokaryotes (circular DNA strands)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that determine the sex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 cells have two sets of chromosomes, called somatic cells, made by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long and thin, extended and not visible, active cellular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photograph chromosomes during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Biology- Cell Reproduction (CH 8)</dc:title>
  <dcterms:created xsi:type="dcterms:W3CDTF">2021-10-11T02:15:48Z</dcterms:created>
  <dcterms:modified xsi:type="dcterms:W3CDTF">2021-10-11T02:15:48Z</dcterms:modified>
</cp:coreProperties>
</file>