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Cell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microscopic single-celled organism that has neither a distinct nucleus with a membrane nor other specialized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network of membranous tubules within the cytoplasm of a eukaryotic cell, continuous with the nuclear membrane; involved in protein and lipid 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rigid layer of polysaccharides lying outside the plasma membrane of the cells of plants, fungi, and bacteria mainly consisting of 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cylindrical organelle near the nucleus in animal cells, occurring in pairs and involved in the development of spindle fibers in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microscopic network of protein filaments and tubules in the cytoplasm of many living cells, giving them shape and coherence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organelle found in large numbers in most cells, in which the biochemical processes of respiration and energy production occur. Also has a double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tendency to mix with, dissolve in, or be wetted by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consisting of a cell or cells in which the genetic material is DNA in the form of chromosomes contained within a distinct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of organized or specialized structures within a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organelle in the cytoplasm of eukaryotic cells containing degradative enzymes enclosed in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particle consisting of RNA and associated proteins, found in large numbers in the cytoplasm of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maintain a constant internal environment in response to environmental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dense organelle present in most eukaryotic cells, typically a single rounded structure bounded by a double membrane, containing the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(in green plant cells) a plastid that contains chlorophyll and in which photosynthesis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Cell Vocabulary</dc:title>
  <dcterms:created xsi:type="dcterms:W3CDTF">2021-10-11T02:13:26Z</dcterms:created>
  <dcterms:modified xsi:type="dcterms:W3CDTF">2021-10-11T02:13:26Z</dcterms:modified>
</cp:coreProperties>
</file>